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绘漫画  绝色美男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绘漫画  绝色美男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本书出售、求购地址：https://www.jiaokey.com/book/detail/13801773.html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关键词搜索：https://www.jiaokey.com/tag/绘漫画  绝色美男.html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