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工程造价与控制</w:t>
      </w:r>
    </w:p>
    <w:p>
      <w:r>
        <w:rPr>
          <w:rFonts w:ascii="宋体" w:hAnsi="宋体" w:eastAsia="宋体"/>
          <w:sz w:val="24"/>
        </w:rPr>
        <w:t>高群主编；曾庆林，李圆副主编；王兴吉参编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高群主编；曾庆林，李圆副主编；王兴吉参编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本书出售、求购地址：https://www.jiaokey.com/book/detail/13801768.html</w:t>
      </w:r>
    </w:p>
    <w:p>
      <w:r>
        <w:t>更多相关图书推荐：https://www.jiaokey.com</w:t>
      </w:r>
    </w:p>
    <w:p>
      <w:r>
        <w:t>高群主编；曾庆林，李圆副主编；王兴吉参编 其他作品：https://www.jiaokey.com/tag/高群主编；曾庆林，李圆副主编；王兴吉参编.html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关键词搜索：https://www.jiaokey.com/tag/工程造价与控制.html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