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淘宝开店实务</w:t>
      </w:r>
    </w:p>
    <w:p>
      <w:r>
        <w:rPr>
          <w:rFonts w:ascii="宋体" w:hAnsi="宋体" w:eastAsia="宋体"/>
          <w:sz w:val="24"/>
        </w:rPr>
        <w:t>李平主编；吴东薇，李伟苑副主编；钟云苑，罗茜雅，李京舟等参编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淘宝开店实务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李平主编；吴东薇，李伟苑副主编；钟云苑，罗茜雅，李京舟等参编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本书出售、求购地址：https://www.jiaokey.com/book/detail/13801767.html</w:t>
      </w:r>
    </w:p>
    <w:p>
      <w:r>
        <w:t>更多相关图书推荐：https://www.jiaokey.com</w:t>
      </w:r>
    </w:p>
    <w:p>
      <w:r>
        <w:t>李平主编；吴东薇，李伟苑副主编；钟云苑，罗茜雅，李京舟等参编 其他作品：https://www.jiaokey.com/tag/李平主编；吴东薇，李伟苑副主编；钟云苑，罗茜雅，李京舟等参编.html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关键词搜索：https://www.jiaokey.com/tag/淘宝开店实务.html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