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林中漫步  231种植物的手绘自然笔记</w:t>
      </w:r>
    </w:p>
    <w:p>
      <w:r>
        <w:rPr>
          <w:rFonts w:ascii="宋体" w:hAnsi="宋体" w:eastAsia="宋体"/>
          <w:sz w:val="24"/>
        </w:rPr>
        <w:t>（日）长谷川哲雄著；宁凡译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林中漫步  231种植物的手绘自然笔记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（日）长谷川哲雄著；宁凡译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本书出售、求购地址：https://www.jiaokey.com/book/detail/13801761.html</w:t>
      </w:r>
    </w:p>
    <w:p>
      <w:r>
        <w:t>更多相关图书推荐：https://www.jiaokey.com</w:t>
      </w:r>
    </w:p>
    <w:p>
      <w:r>
        <w:t>（日）长谷川哲雄著；宁凡译 其他作品：https://www.jiaokey.com/tag/（日）长谷川哲雄著；宁凡译.html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关键词搜索：https://www.jiaokey.com/tag/林中漫步  231种植物的手绘自然笔记.html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