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亚洲中部干旱区生态系统碳循环</w:t>
      </w:r>
    </w:p>
    <w:p>
      <w:r>
        <w:rPr>
          <w:rFonts w:ascii="宋体" w:hAnsi="宋体" w:eastAsia="宋体"/>
          <w:sz w:val="24"/>
        </w:rPr>
        <w:t>陈曦，罗格平等编著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亚洲中部干旱区生态系统碳循环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陈曦，罗格平等编著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本书出售、求购地址：https://www.jiaokey.com/book/detail/13801703.html</w:t>
      </w:r>
    </w:p>
    <w:p>
      <w:r>
        <w:t>更多相关图书推荐：https://www.jiaokey.com</w:t>
      </w:r>
    </w:p>
    <w:p>
      <w:r>
        <w:t>陈曦，罗格平等编著 其他作品：https://www.jiaokey.com/tag/陈曦，罗格平等编著.html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关键词搜索：https://www.jiaokey.com/tag/亚洲中部干旱区生态系统碳循环.html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