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书名：中国财富收藏鉴识讲堂  欧阳朝霞讲南红</w:t>
      </w:r>
    </w:p>
    <w:p>
      <w:r>
        <w:t>作者：欧阳朝霞著</w:t>
      </w:r>
    </w:p>
    <w:p>
      <w:r>
        <w:t>出版社：中国财富出版社,2015.07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中国财富收藏鉴识讲堂  欧阳朝霞讲南红 评论地址：https://www.jiaokey.com/book/detail/13801673.html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