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书名：我的第一本填字游戏书  少儿启智悦读版</w:t>
      </w:r>
    </w:p>
    <w:p>
      <w:r>
        <w:t>作者：张凌翔编著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总页数：197</w:t>
      </w:r>
    </w:p>
    <w:p>
      <w:r>
        <w:t>更多请访问教客网: www.jiaokey.com</w:t>
      </w:r>
    </w:p>
    <w:p>
      <w:r>
        <w:t>我的第一本填字游戏书  少儿启智悦读版 评论地址：https://www.jiaokey.com/book/detail/13801672.html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