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小巧手儿童益智折纸  陆地动物·鸟类·水族</w:t>
      </w:r>
    </w:p>
    <w:p>
      <w:r>
        <w:rPr>
          <w:rFonts w:ascii="宋体" w:hAnsi="宋体" w:eastAsia="宋体"/>
          <w:sz w:val="24"/>
        </w:rPr>
        <w:t>杨玉红著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小巧手儿童益智折纸  陆地动物·鸟类·水族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折纸-技法（美术）-学前教育-教学参考资料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本书出售、求购地址：https://www.jiaokey.com/book/detail/13801669.html</w:t>
      </w:r>
    </w:p>
    <w:p>
      <w:r>
        <w:t>更多相关图书推荐：https://www.jiaokey.com</w:t>
      </w:r>
    </w:p>
    <w:p>
      <w:r>
        <w:t>杨玉红著 其他作品：https://www.jiaokey.com/tag/杨玉红著.html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关键词搜索：https://www.jiaokey.com/tag/折纸-技法（美术）-学前教育-教学参考资料.html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