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于兴财，王晓高，罗进主编；何冬，程朝远，谢科副主编；王敏，赵捷，李洪琴等参编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于兴财，王晓高，罗进主编；何冬，程朝远，谢科副主编；王敏，赵捷，李洪琴等参编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本书出售、求购地址：https://www.jiaokey.com/book/detail/13801659.html</w:t>
      </w:r>
    </w:p>
    <w:p>
      <w:r>
        <w:t>更多相关图书推荐：https://www.jiaokey.com</w:t>
      </w:r>
    </w:p>
    <w:p>
      <w:r>
        <w:t>于兴财，王晓高，罗进主编；何冬，程朝远，谢科副主编；王敏，赵捷，李洪琴等参编 其他作品：https://www.jiaokey.com/tag/于兴财，王晓高，罗进主编；何冬，程朝远，谢科副主编；王敏，赵捷，李洪琴等参编.html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