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建筑电气照明技术与应用</w:t>
      </w:r>
    </w:p>
    <w:p>
      <w:r>
        <w:rPr>
          <w:rFonts w:ascii="宋体" w:hAnsi="宋体" w:eastAsia="宋体"/>
          <w:sz w:val="24"/>
        </w:rPr>
        <w:t>魏立明主编；王琮泽，于秋红副主编；孙雪景，姚小春，贾雪参编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建筑电气照明技术与应用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魏立明主编；王琮泽，于秋红副主编；孙雪景，姚小春，贾雪参编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本书出售、求购地址：https://www.jiaokey.com/book/detail/13801642.html</w:t>
      </w:r>
    </w:p>
    <w:p>
      <w:r>
        <w:t>更多相关图书推荐：https://www.jiaokey.com</w:t>
      </w:r>
    </w:p>
    <w:p>
      <w:r>
        <w:t>魏立明主编；王琮泽，于秋红副主编；孙雪景，姚小春，贾雪参编 其他作品：https://www.jiaokey.com/tag/魏立明主编；王琮泽，于秋红副主编；孙雪景，姚小春，贾雪参编.html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关键词搜索：https://www.jiaokey.com/tag/建筑电气照明技术与应用.html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