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导弹武器系统生存能力分析方法</w:t>
      </w:r>
    </w:p>
    <w:p>
      <w:r>
        <w:rPr>
          <w:rFonts w:ascii="宋体" w:hAnsi="宋体" w:eastAsia="宋体"/>
          <w:sz w:val="24"/>
        </w:rPr>
        <w:t>汪民乐，彭司萍，杨先德等著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导弹武器系统生存能力分析方法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汪民乐，彭司萍，杨先德等著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本书出售、求购地址：https://www.jiaokey.com/book/detail/13801638.html</w:t>
      </w:r>
    </w:p>
    <w:p>
      <w:r>
        <w:t>更多相关图书推荐：https://www.jiaokey.com</w:t>
      </w:r>
    </w:p>
    <w:p>
      <w:r>
        <w:t>汪民乐，彭司萍，杨先德等著 其他作品：https://www.jiaokey.com/tag/汪民乐，彭司萍，杨先德等著.html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关键词搜索：https://www.jiaokey.com/tag/导弹武器系统生存能力分析方法.html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