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书名：完美挥杆第一步  高尔夫礼仪与规则</w:t>
      </w:r>
    </w:p>
    <w:p>
      <w:r>
        <w:t>作者：王林波，朱佳慧，刘志攀编著</w:t>
      </w:r>
    </w:p>
    <w:p>
      <w:r>
        <w:t>出版社：北京：中国经济出版社</w:t>
      </w:r>
    </w:p>
    <w:p>
      <w:r>
        <w:t>出版日期：2015.08</w:t>
      </w:r>
    </w:p>
    <w:p>
      <w:r>
        <w:t>总页数：129</w:t>
      </w:r>
    </w:p>
    <w:p>
      <w:r>
        <w:t>更多请访问教客网: www.jiaokey.com</w:t>
      </w:r>
    </w:p>
    <w:p>
      <w:r>
        <w:t>完美挥杆第一步  高尔夫礼仪与规则 评论地址：https://www.jiaokey.com/book/detail/13801620.html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