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书名：三生三世倾君心  下</w:t>
      </w:r>
    </w:p>
    <w:p>
      <w:r>
        <w:t>作者：女巫的猫著</w:t>
      </w:r>
    </w:p>
    <w:p>
      <w:r>
        <w:t>出版社：重庆：重庆出版社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三生三世倾君心  下 评论地址：https://www.jiaokey.com/book/detail/13801598.html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