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书名：国学直播厅系列  道德经  老师不告诉你的道德圣典</w:t>
      </w:r>
    </w:p>
    <w:p>
      <w:r>
        <w:t>作者：姜正成主编</w:t>
      </w:r>
    </w:p>
    <w:p>
      <w:r>
        <w:t>出版社：中国财富出版社,2015.07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国学直播厅系列  道德经  老师不告诉你的道德圣典 评论地址：https://www.jiaokey.com/book/detail/13801596.html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