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龙文鞭影  人物典故中的哲学寓意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国学直播厅系列  龙文鞭影  人物典故中的哲学寓意 评论地址：https://www.jiaokey.com/book/detail/13801594.html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