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增广贤文  为人立信，处世立心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国学直播厅系列  增广贤文  为人立信，处世立心 评论地址：https://www.jiaokey.com/book/detail/13801593.html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