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书名：国学直播厅系列  小窗幽记  静心养气没那么简单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国学直播厅系列  小窗幽记  静心养气没那么简单 评论地址：https://www.jiaokey.com/book/detail/13801592.html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