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书名：国学直播厅系列  幼学琼林  挖掘古代圣贤的智慧结晶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国学直播厅系列  幼学琼林  挖掘古代圣贤的智慧结晶 评论地址：https://www.jiaokey.com/book/detail/13801591.html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