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书名：国学直播厅系列  论语  仁爱不只是说说而已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国学直播厅系列  论语  仁爱不只是说说而已 评论地址：https://www.jiaokey.com/book/detail/13801590.html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