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菜根谭  去妄存真，行止在我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国学直播厅系列  菜根谭  去妄存真，行止在我 评论地址：https://www.jiaokey.com/book/detail/13801589.html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