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朱子家训  成长必备的教科书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国学直播厅系列  朱子家训  成长必备的教科书 评论地址：https://www.jiaokey.com/book/detail/13801587.html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