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书名：反恐24小时</w:t>
      </w:r>
    </w:p>
    <w:p>
      <w:r>
        <w:t>作者：（美）詹姆斯·斯瓦罗著；杨冰译</w:t>
      </w:r>
    </w:p>
    <w:p>
      <w:r>
        <w:t>出版社：重庆:重庆出版社,2015.09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反恐24小时 评论地址：https://www.jiaokey.com/book/detail/13801586.html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