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书名：千古奇战系列  东晋风流  淝水之战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千古奇战系列  东晋风流  淝水之战 评论地址：https://www.jiaokey.com/book/detail/13801571.html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