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千古奇战系列  辽东风云  宁远之战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千古奇战系列  辽东风云  宁远之战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本书出售、求购地址：https://www.jiaokey.com/book/detail/13801569.html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关键词搜索：https://www.jiaokey.com/tag/千古奇战系列  辽东风云  宁远之战.html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