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千古奇战系列  一鼓作气  长勺之战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千古奇战系列  一鼓作气  长勺之战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本书出售、求购地址：https://www.jiaokey.com/book/detail/13801563.html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关键词搜索：https://www.jiaokey.com/tag/千古奇战系列  一鼓作气  长勺之战.html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