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书名：千古奇战系列  破釜沉舟  巨鹿之战</w:t>
      </w:r>
    </w:p>
    <w:p>
      <w:r>
        <w:t>作者：姜正成主编</w:t>
      </w:r>
    </w:p>
    <w:p>
      <w:r>
        <w:t>出版社：中国财富出版社,2015.07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千古奇战系列  破釜沉舟  巨鹿之战 评论地址：https://www.jiaokey.com/book/detail/13801562.html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