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书名：千古奇战系列  武皇开边  漠北之战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千古奇战系列  武皇开边  漠北之战 评论地址：https://www.jiaokey.com/book/detail/13801561.html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