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伍尔福克教育心理学  第12版</w:t>
      </w:r>
    </w:p>
    <w:p>
      <w:r>
        <w:rPr>
          <w:rFonts w:ascii="宋体" w:hAnsi="宋体" w:eastAsia="宋体"/>
          <w:sz w:val="24"/>
        </w:rPr>
        <w:t>（美）安妮塔·伍尔福克著；伍新春，张军，李娇译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伍尔福克教育心理学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（美）安妮塔·伍尔福克著；伍新春，张军，李娇译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本书出售、求购地址：https://www.jiaokey.com/book/detail/13801541.html</w:t>
      </w:r>
    </w:p>
    <w:p>
      <w:r>
        <w:t>更多相关图书推荐：https://www.jiaokey.com</w:t>
      </w:r>
    </w:p>
    <w:p>
      <w:r>
        <w:t>（美）安妮塔·伍尔福克著；伍新春，张军，李娇译 其他作品：https://www.jiaokey.com/tag/（美）安妮塔·伍尔福克著；伍新春，张军，李娇译.html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关键词搜索：https://www.jiaokey.com/tag/伍尔福克教育心理学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