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最新版  6  漫画素描技法  服饰篇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最新版  6  漫画素描技法  服饰篇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本书出售、求购地址：https://www.jiaokey.com/book/detail/13801537.html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最新版  6  漫画素描技法  服饰篇.html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