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诺贝尔奖得主  君特·格拉斯的百年思考  我的世纪  图文典藏版</w:t>
      </w:r>
    </w:p>
    <w:p>
      <w:r>
        <w:rPr>
          <w:rFonts w:ascii="宋体" w:hAnsi="宋体" w:eastAsia="宋体"/>
          <w:sz w:val="24"/>
        </w:rPr>
        <w:t>（德）君特·格拉斯著/绘；蔡鸿君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诺贝尔奖得主  君特·格拉斯的百年思考  我的世纪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（德）君特·格拉斯著/绘；蔡鸿君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本书出售、求购地址：https://www.jiaokey.com/book/detail/13801535.html</w:t>
      </w:r>
    </w:p>
    <w:p>
      <w:r>
        <w:t>更多相关图书推荐：https://www.jiaokey.com</w:t>
      </w:r>
    </w:p>
    <w:p>
      <w:r>
        <w:t>（德）君特·格拉斯著/绘；蔡鸿君 其他作品：https://www.jiaokey.com/tag/（德）君特·格拉斯著/绘；蔡鸿君.html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关键词搜索：https://www.jiaokey.com/tag/诺贝尔奖得主  君特·格拉斯的百年思考  我的世纪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