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赛斯书  个人与群体事件的本质</w:t>
      </w:r>
    </w:p>
    <w:p>
      <w:r>
        <w:rPr>
          <w:rFonts w:ascii="宋体" w:hAnsi="宋体" w:eastAsia="宋体"/>
          <w:sz w:val="24"/>
        </w:rPr>
        <w:t>（美）珍·罗伯兹著；王季庆译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赛斯书  个人与群体事件的本质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（美）珍·罗伯兹著；王季庆译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本书出售、求购地址：https://www.jiaokey.com/book/detail/13801489.html</w:t>
      </w:r>
    </w:p>
    <w:p>
      <w:r>
        <w:t>更多相关图书推荐：https://www.jiaokey.com</w:t>
      </w:r>
    </w:p>
    <w:p>
      <w:r>
        <w:t>（美）珍·罗伯兹著；王季庆译 其他作品：https://www.jiaokey.com/tag/（美）珍·罗伯兹著；王季庆译.html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关键词搜索：https://www.jiaokey.com/tag/赛斯书  个人与群体事件的本质.html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