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书名：姜就是老的辣  保罗·尼尔森对话克林特·伊斯特伍德</w:t>
      </w:r>
    </w:p>
    <w:p>
      <w:r>
        <w:t>作者：（美）艾弗里著</w:t>
      </w:r>
    </w:p>
    <w:p>
      <w:r>
        <w:t>出版社：世界图书北京出版公司,2015.07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姜就是老的辣  保罗·尼尔森对话克林特·伊斯特伍德 评论地址：https://www.jiaokey.com/book/detail/13801488.html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