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书名：中国民族舞蹈与服饰系列丛书  裳舞之南  云南（迪庆）藏族舞蹈与服饰文化研究</w:t>
      </w:r>
    </w:p>
    <w:p>
      <w:r>
        <w:t>作者：白靖毅，徐晓彤著</w:t>
      </w:r>
    </w:p>
    <w:p>
      <w:r>
        <w:t>出版社：北京：中国纺织出版社</w:t>
      </w:r>
    </w:p>
    <w:p>
      <w:r>
        <w:t>出版日期：2015.06</w:t>
      </w:r>
    </w:p>
    <w:p>
      <w:r>
        <w:t>总页数：166</w:t>
      </w:r>
    </w:p>
    <w:p>
      <w:r>
        <w:t>更多请访问教客网: www.jiaokey.com</w:t>
      </w:r>
    </w:p>
    <w:p>
      <w:r>
        <w:t>中国民族舞蹈与服饰系列丛书  裳舞之南  云南（迪庆）藏族舞蹈与服饰文化研究 评论地址：https://www.jiaokey.com/book/detail/13801480.html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