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自贸区建设背景下的法学教育改革</w:t>
      </w:r>
    </w:p>
    <w:p>
      <w:r>
        <w:rPr>
          <w:rFonts w:ascii="宋体" w:hAnsi="宋体" w:eastAsia="宋体"/>
          <w:sz w:val="24"/>
        </w:rPr>
        <w:t>唐波，张毅，鲁慧，张丽君等著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自贸区建设背景下的法学教育改革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唐波，张毅，鲁慧，张丽君等著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本书出售、求购地址：https://www.jiaokey.com/book/detail/13801458.html</w:t>
      </w:r>
    </w:p>
    <w:p>
      <w:r>
        <w:t>更多相关图书推荐：https://www.jiaokey.com</w:t>
      </w:r>
    </w:p>
    <w:p>
      <w:r>
        <w:t>唐波，张毅，鲁慧，张丽君等著 其他作品：https://www.jiaokey.com/tag/唐波，张毅，鲁慧，张丽君等著.html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关键词搜索：https://www.jiaokey.com/tag/自贸区建设背景下的法学教育改革.html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