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书名：案例解读高效课堂教学模式</w:t>
      </w:r>
    </w:p>
    <w:p>
      <w:r>
        <w:t>作者：倪牟双，陈杰主编；孙爱华，刘晓玲，王建勤副主编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总页数：170</w:t>
      </w:r>
    </w:p>
    <w:p>
      <w:r>
        <w:t>更多请访问教客网: www.jiaokey.com</w:t>
      </w:r>
    </w:p>
    <w:p>
      <w:r>
        <w:t>案例解读高效课堂教学模式 评论地址：https://www.jiaokey.com/book/detail/13801456.html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