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世界儿童文学名著宝库  绿山墙的安妮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世界儿童文学名著宝库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本书出售、求购地址：https://www.jiaokey.com/book/detail/13801425.html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关键词搜索：https://www.jiaokey.com/tag/世界儿童文学名著宝库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