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马云不是特例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马云不是特例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本书出售、求购地址：https://www.jiaokey.com/book/detail/13801414.html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关键词搜索：https://www.jiaokey.com/tag/马云不是特例.html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