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合集版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合集版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本书出售、求购地址：https://www.jiaokey.com/book/detail/13801406.html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关键词搜索：https://www.jiaokey.com/tag/爱丽丝漫游奇境  合集版.html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