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蒋维乔谈哲学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蒋维乔谈哲学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本书出售、求购地址：https://www.jiaokey.com/book/detail/13801394.html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关键词搜索：https://www.jiaokey.com/tag/蒋维乔谈哲学.html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