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基于惯性技术的波浪能转换器</w:t>
      </w:r>
    </w:p>
    <w:p>
      <w:r>
        <w:rPr>
          <w:rFonts w:ascii="宋体" w:hAnsi="宋体" w:eastAsia="宋体"/>
          <w:sz w:val="24"/>
        </w:rPr>
        <w:t>（意）布拉科著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基于惯性技术的波浪能转换器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（意）布拉科著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本书出售、求购地址：https://www.jiaokey.com/book/detail/13801361.html</w:t>
      </w:r>
    </w:p>
    <w:p>
      <w:r>
        <w:t>更多相关图书推荐：https://www.jiaokey.com</w:t>
      </w:r>
    </w:p>
    <w:p>
      <w:r>
        <w:t>（意）布拉科著 其他作品：https://www.jiaokey.com/tag/（意）布拉科著.html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关键词搜索：https://www.jiaokey.com/tag/基于惯性技术的波浪能转换器.html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