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书名：旅游系列  11  玩尽全西亚！  马来西亚  吉隆坡  槟城  兰卡威  马六甲  怡保  金马仑高原  新山</w:t>
      </w:r>
    </w:p>
    <w:p>
      <w:r>
        <w:t>作者：耐看工作室编著</w:t>
      </w:r>
    </w:p>
    <w:p>
      <w:r>
        <w:t>出版社：北京:中国旅游出版社,2015.07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旅游系列  11  玩尽全西亚！  马来西亚  吉隆坡  槟城  兰卡威  马六甲  怡保  金马仑高原  新山 评论地址：https://www.jiaokey.com/book/detail/13801350.html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