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书名：旅游系列  02  自然生态X极限之旅  沙巴  砂拉越  东姑阿都拉曼国家公园</w:t>
      </w:r>
    </w:p>
    <w:p>
      <w:r>
        <w:t>作者：耐看工作室编著</w:t>
      </w:r>
    </w:p>
    <w:p>
      <w:r>
        <w:t>出版社：北京:中国旅游出版社,2015.07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旅游系列  02  自然生态X极限之旅  沙巴  砂拉越  东姑阿都拉曼国家公园 评论地址：https://www.jiaokey.com/book/detail/13801349.html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