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书名：现代机械设计实用手册</w:t>
      </w:r>
    </w:p>
    <w:p>
      <w:r>
        <w:t>作者：闻邦椿主编；鄂中凯，陈良玉，孙志礼副主编</w:t>
      </w:r>
    </w:p>
    <w:p>
      <w:r>
        <w:t>出版社：北京：机械工业出版社</w:t>
      </w:r>
    </w:p>
    <w:p>
      <w:r>
        <w:t>出版日期：2015.08</w:t>
      </w:r>
    </w:p>
    <w:p>
      <w:r>
        <w:t>总页数：1345</w:t>
      </w:r>
    </w:p>
    <w:p>
      <w:r>
        <w:t>更多请访问教客网: www.jiaokey.com</w:t>
      </w:r>
    </w:p>
    <w:p>
      <w:r>
        <w:t>现代机械设计实用手册 评论地址：https://www.jiaokey.com/book/detail/13801286.html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