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李文琦，付丽娅主编；叶茜，白珍，丁祥副主编；严军主审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李文琦，付丽娅主编；叶茜，白珍，丁祥副主编；严军主审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本书出售、求购地址：https://www.jiaokey.com/book/detail/13801275.html</w:t>
      </w:r>
    </w:p>
    <w:p>
      <w:r>
        <w:t>更多相关图书推荐：https://www.jiaokey.com</w:t>
      </w:r>
    </w:p>
    <w:p>
      <w:r>
        <w:t>李文琦，付丽娅主编；叶茜，白珍，丁祥副主编；严军主审 其他作品：https://www.jiaokey.com/tag/李文琦，付丽娅主编；叶茜，白珍，丁祥副主编；严军主审.html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