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环境司法审判区域性理论与实践探索</w:t>
      </w:r>
    </w:p>
    <w:p>
      <w:r>
        <w:rPr>
          <w:rFonts w:ascii="宋体" w:hAnsi="宋体" w:eastAsia="宋体"/>
          <w:sz w:val="24"/>
        </w:rPr>
        <w:t>韩德强主编；陈学敏，韦冉，孙日华副主编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环境司法审判区域性理论与实践探索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韩德强主编；陈学敏，韦冉，孙日华副主编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本书出售、求购地址：https://www.jiaokey.com/book/detail/13801238.html</w:t>
      </w:r>
    </w:p>
    <w:p>
      <w:r>
        <w:t>更多相关图书推荐：https://www.jiaokey.com</w:t>
      </w:r>
    </w:p>
    <w:p>
      <w:r>
        <w:t>韩德强主编；陈学敏，韦冉，孙日华副主编 其他作品：https://www.jiaokey.com/tag/韩德强主编；陈学敏，韦冉，孙日华副主编.html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关键词搜索：https://www.jiaokey.com/tag/环境司法审判区域性理论与实践探索.html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