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数控车削编程与技能训练  SIEMENS 802S/C系统</w:t>
      </w:r>
    </w:p>
    <w:p>
      <w:r>
        <w:rPr>
          <w:rFonts w:ascii="宋体" w:hAnsi="宋体" w:eastAsia="宋体"/>
          <w:sz w:val="24"/>
        </w:rPr>
        <w:t>沈为清，徐建高主编；王彬，边巍副主编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数控车削编程与技能训练  SIEMENS 802S/C系统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沈为清，徐建高主编；王彬，边巍副主编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本书出售、求购地址：https://www.jiaokey.com/book/detail/13801211.html</w:t>
      </w:r>
    </w:p>
    <w:p>
      <w:r>
        <w:t>更多相关图书推荐：https://www.jiaokey.com</w:t>
      </w:r>
    </w:p>
    <w:p>
      <w:r>
        <w:t>沈为清，徐建高主编；王彬，边巍副主编 其他作品：https://www.jiaokey.com/tag/沈为清，徐建高主编；王彬，边巍副主编.html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关键词搜索：https://www.jiaokey.com/tag/数控车削编程与技能训练  SIEMENS 802S/C系统.html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