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全国美术考级系列用书  青少年水粉美术考级  1-3级</w:t>
      </w:r>
    </w:p>
    <w:p>
      <w:r>
        <w:rPr>
          <w:rFonts w:ascii="宋体" w:hAnsi="宋体" w:eastAsia="宋体"/>
          <w:sz w:val="24"/>
        </w:rPr>
        <w:t>程锋，曲娟娟，王琳编著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全国美术考级系列用书  青少年水粉美术考级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程锋，曲娟娟，王琳编著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本书出售、求购地址：https://www.jiaokey.com/book/detail/13801174.html</w:t>
      </w:r>
    </w:p>
    <w:p>
      <w:r>
        <w:t>更多相关图书推荐：https://www.jiaokey.com</w:t>
      </w:r>
    </w:p>
    <w:p>
      <w:r>
        <w:t>程锋，曲娟娟，王琳编著 其他作品：https://www.jiaokey.com/tag/程锋，曲娟娟，王琳编著.html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关键词搜索：https://www.jiaokey.com/tag/全国美术考级系列用书  青少年水粉美术考级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