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手把手教您学汽车钣金修复-全彩印刷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手把手教您学汽车钣金修复-全彩印刷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本书出售、求购地址：https://www.jiaokey.com/book/detail/13801173.html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关键词搜索：https://www.jiaokey.com/tag/手把手教您学汽车钣金修复-全彩印刷.html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