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终极应急口语10000句  走到哪用到哪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终极应急口语10000句  走到哪用到哪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本书出售、求购地址：https://www.jiaokey.com/book/detail/13801160.html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关键词搜索：https://www.jiaokey.com/tag/终极应急口语10000句  走到哪用到哪.html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