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决策支持与商务智能系统  第9版</w:t>
      </w:r>
    </w:p>
    <w:p>
      <w:r>
        <w:rPr>
          <w:rFonts w:ascii="宋体" w:hAnsi="宋体" w:eastAsia="宋体"/>
          <w:sz w:val="24"/>
        </w:rPr>
        <w:t>埃弗雷姆·特伯恩（EfraimTurban）等著；万岩，岳欣译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决策支持与商务智能系统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埃弗雷姆·特伯恩（EfraimTurban）等著；万岩，岳欣译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本书出售、求购地址：https://www.jiaokey.com/book/detail/13801148.html</w:t>
      </w:r>
    </w:p>
    <w:p>
      <w:r>
        <w:t>更多相关图书推荐：https://www.jiaokey.com</w:t>
      </w:r>
    </w:p>
    <w:p>
      <w:r>
        <w:t>埃弗雷姆·特伯恩（EfraimTurban）等著；万岩，岳欣译 其他作品：https://www.jiaokey.com/tag/埃弗雷姆·特伯恩（EfraimTurban）等著；万岩，岳欣译.html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关键词搜索：https://www.jiaokey.com/tag/决策支持与商务智能系统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